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fried potato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Italian pie with toppings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preserved cucumbers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in an edible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chicken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chips piled high with toppings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towel for your face and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cakes with a 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knot shaped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 and creamy dairy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package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condiment made with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 condiment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sizzling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fizzy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pieces of bread with filling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Food!</dc:title>
  <dcterms:created xsi:type="dcterms:W3CDTF">2021-10-11T07:19:33Z</dcterms:created>
  <dcterms:modified xsi:type="dcterms:W3CDTF">2021-10-11T07:19:33Z</dcterms:modified>
</cp:coreProperties>
</file>