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FATS    </w:t>
      </w:r>
      <w:r>
        <w:t xml:space="preserve">   PROTEINS    </w:t>
      </w:r>
      <w:r>
        <w:t xml:space="preserve">   CARBOHYDRATES    </w:t>
      </w:r>
      <w:r>
        <w:t xml:space="preserve">   CASTING SUGAR    </w:t>
      </w:r>
      <w:r>
        <w:t xml:space="preserve">   RISEN    </w:t>
      </w:r>
      <w:r>
        <w:t xml:space="preserve">   BAKING POWDER    </w:t>
      </w:r>
      <w:r>
        <w:t xml:space="preserve">   FLOUR    </w:t>
      </w:r>
      <w:r>
        <w:t xml:space="preserve">   CUTTING BOARD    </w:t>
      </w:r>
      <w:r>
        <w:t xml:space="preserve">   SIEVE    </w:t>
      </w:r>
      <w:r>
        <w:t xml:space="preserve">   VEGETABLE KNIFE    </w:t>
      </w:r>
      <w:r>
        <w:t xml:space="preserve">   FOOD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2021-10-11T07:15:25Z</dcterms:created>
  <dcterms:modified xsi:type="dcterms:W3CDTF">2021-10-11T07:15:25Z</dcterms:modified>
</cp:coreProperties>
</file>