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p>
      <w:pPr>
        <w:pStyle w:val="Questions"/>
      </w:pPr>
      <w:r>
        <w:t xml:space="preserve">1. PIZAZ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LAALNIV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SRAOTRC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ANCYD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ARDEB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NCOR SODG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MBAERRUHG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SHCPI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URFIT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ECLERA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BAOCN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SEFFWAL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ASCNOH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DLNOOES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NCHCEIK ESGTUNG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IFRES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CIE RCEMA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HAELCCTOO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CLEKPSI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NPCPROO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2021-10-11T07:15:45Z</dcterms:created>
  <dcterms:modified xsi:type="dcterms:W3CDTF">2021-10-11T07:15:45Z</dcterms:modified>
</cp:coreProperties>
</file>