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Waffles    </w:t>
      </w:r>
      <w:r>
        <w:t xml:space="preserve">   Bacon    </w:t>
      </w:r>
      <w:r>
        <w:t xml:space="preserve">   Eggs    </w:t>
      </w:r>
      <w:r>
        <w:t xml:space="preserve">   Pancakes    </w:t>
      </w:r>
      <w:r>
        <w:t xml:space="preserve">   Turkey    </w:t>
      </w:r>
      <w:r>
        <w:t xml:space="preserve">   Corn    </w:t>
      </w:r>
      <w:r>
        <w:t xml:space="preserve">   Pizza    </w:t>
      </w:r>
      <w:r>
        <w:t xml:space="preserve">   Chicken    </w:t>
      </w:r>
      <w:r>
        <w:t xml:space="preserve">   Fries    </w:t>
      </w:r>
      <w:r>
        <w:t xml:space="preserve">   Burritos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2021-10-11T07:15:38Z</dcterms:created>
  <dcterms:modified xsi:type="dcterms:W3CDTF">2021-10-11T07:15:38Z</dcterms:modified>
</cp:coreProperties>
</file>