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Oysters    </w:t>
      </w:r>
      <w:r>
        <w:t xml:space="preserve">   Pickles    </w:t>
      </w:r>
      <w:r>
        <w:t xml:space="preserve">   Ketchup    </w:t>
      </w:r>
      <w:r>
        <w:t xml:space="preserve">   Mustard    </w:t>
      </w:r>
      <w:r>
        <w:t xml:space="preserve">   Cheeseburger    </w:t>
      </w:r>
      <w:r>
        <w:t xml:space="preserve">   Bacon    </w:t>
      </w:r>
      <w:r>
        <w:t xml:space="preserve">   Strudel    </w:t>
      </w:r>
      <w:r>
        <w:t xml:space="preserve">   Pie    </w:t>
      </w:r>
      <w:r>
        <w:t xml:space="preserve">   Cake    </w:t>
      </w:r>
      <w:r>
        <w:t xml:space="preserve">   Danish    </w:t>
      </w:r>
      <w:r>
        <w:t xml:space="preserve">   Corndog    </w:t>
      </w:r>
      <w:r>
        <w:t xml:space="preserve">   Sandwich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2021-10-11T07:16:48Z</dcterms:created>
  <dcterms:modified xsi:type="dcterms:W3CDTF">2021-10-11T07:16:48Z</dcterms:modified>
</cp:coreProperties>
</file>