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steak    </w:t>
      </w:r>
      <w:r>
        <w:t xml:space="preserve">   onion    </w:t>
      </w:r>
      <w:r>
        <w:t xml:space="preserve">   squash    </w:t>
      </w:r>
      <w:r>
        <w:t xml:space="preserve">   zucchini    </w:t>
      </w:r>
      <w:r>
        <w:t xml:space="preserve">   grapes    </w:t>
      </w:r>
      <w:r>
        <w:t xml:space="preserve">   sausage    </w:t>
      </w:r>
      <w:r>
        <w:t xml:space="preserve">   asparagus    </w:t>
      </w:r>
      <w:r>
        <w:t xml:space="preserve">   broccoli    </w:t>
      </w:r>
      <w:r>
        <w:t xml:space="preserve">   tomato    </w:t>
      </w:r>
      <w:r>
        <w:t xml:space="preserve">   peach    </w:t>
      </w:r>
      <w:r>
        <w:t xml:space="preserve">   orange    </w:t>
      </w:r>
      <w:r>
        <w:t xml:space="preserve">   pineapple    </w:t>
      </w:r>
      <w:r>
        <w:t xml:space="preserve">   candy    </w:t>
      </w:r>
      <w:r>
        <w:t xml:space="preserve">   chocolate    </w:t>
      </w:r>
      <w:r>
        <w:t xml:space="preserve">   cake    </w:t>
      </w:r>
      <w:r>
        <w:t xml:space="preserve">   water    </w:t>
      </w:r>
      <w:r>
        <w:t xml:space="preserve">   soda    </w:t>
      </w:r>
      <w:r>
        <w:t xml:space="preserve">   milk    </w:t>
      </w:r>
      <w:r>
        <w:t xml:space="preserve">   cereal    </w:t>
      </w:r>
      <w:r>
        <w:t xml:space="preserve">   raspberry    </w:t>
      </w:r>
      <w:r>
        <w:t xml:space="preserve">   potato    </w:t>
      </w:r>
      <w:r>
        <w:t xml:space="preserve">   blueberry    </w:t>
      </w:r>
      <w:r>
        <w:t xml:space="preserve">   salmon    </w:t>
      </w:r>
      <w:r>
        <w:t xml:space="preserve">   shrimp    </w:t>
      </w:r>
      <w:r>
        <w:t xml:space="preserve">   seafood    </w:t>
      </w:r>
      <w:r>
        <w:t xml:space="preserve">   fish    </w:t>
      </w:r>
      <w:r>
        <w:t xml:space="preserve">   vinegar    </w:t>
      </w:r>
      <w:r>
        <w:t xml:space="preserve">   pepper    </w:t>
      </w:r>
      <w:r>
        <w:t xml:space="preserve">   salt    </w:t>
      </w:r>
      <w:r>
        <w:t xml:space="preserve">   ham    </w:t>
      </w:r>
      <w:r>
        <w:t xml:space="preserve">   turkey    </w:t>
      </w:r>
      <w:r>
        <w:t xml:space="preserve">   chicken    </w:t>
      </w:r>
      <w:r>
        <w:t xml:space="preserve">   wine    </w:t>
      </w:r>
      <w:r>
        <w:t xml:space="preserve">   rice    </w:t>
      </w:r>
      <w:r>
        <w:t xml:space="preserve">   kiwi    </w:t>
      </w:r>
      <w:r>
        <w:t xml:space="preserve">   bread    </w:t>
      </w:r>
      <w:r>
        <w:t xml:space="preserve">   peas    </w:t>
      </w:r>
      <w:r>
        <w:t xml:space="preserve">   Beef    </w:t>
      </w:r>
      <w:r>
        <w:t xml:space="preserve">   Strawberry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Food!</dc:title>
  <dcterms:created xsi:type="dcterms:W3CDTF">2021-10-11T07:19:35Z</dcterms:created>
  <dcterms:modified xsi:type="dcterms:W3CDTF">2021-10-11T07:19:35Z</dcterms:modified>
</cp:coreProperties>
</file>