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arroz con leche    </w:t>
      </w:r>
      <w:r>
        <w:t xml:space="preserve">   Avocado    </w:t>
      </w:r>
      <w:r>
        <w:t xml:space="preserve">   Banana    </w:t>
      </w:r>
      <w:r>
        <w:t xml:space="preserve">   Cucumber    </w:t>
      </w:r>
      <w:r>
        <w:t xml:space="preserve">   Enchiladas    </w:t>
      </w:r>
      <w:r>
        <w:t xml:space="preserve">   Frijoles    </w:t>
      </w:r>
      <w:r>
        <w:t xml:space="preserve">   Horchata    </w:t>
      </w:r>
      <w:r>
        <w:t xml:space="preserve">   Jamaica    </w:t>
      </w:r>
      <w:r>
        <w:t xml:space="preserve">   Lime    </w:t>
      </w:r>
      <w:r>
        <w:t xml:space="preserve">   Mango    </w:t>
      </w:r>
      <w:r>
        <w:t xml:space="preserve">   Mole    </w:t>
      </w:r>
      <w:r>
        <w:t xml:space="preserve">   Pozole    </w:t>
      </w:r>
      <w:r>
        <w:t xml:space="preserve">   Quesadilla    </w:t>
      </w:r>
      <w:r>
        <w:t xml:space="preserve">   Shrimp    </w:t>
      </w:r>
      <w:r>
        <w:t xml:space="preserve">   Tacos    </w:t>
      </w:r>
      <w:r>
        <w:t xml:space="preserve">   Tamales    </w:t>
      </w:r>
      <w:r>
        <w:t xml:space="preserve">   Torta    </w:t>
      </w:r>
      <w:r>
        <w:t xml:space="preserve">   Wabuladabula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2021-11-13T03:35:39Z</dcterms:created>
  <dcterms:modified xsi:type="dcterms:W3CDTF">2021-11-13T03:35:39Z</dcterms:modified>
</cp:coreProperties>
</file>