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Food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Large"/>
      </w:pPr>
      <w:r>
        <w:t xml:space="preserve">   Additives    </w:t>
      </w:r>
      <w:r>
        <w:t xml:space="preserve">   Carbonate    </w:t>
      </w:r>
      <w:r>
        <w:t xml:space="preserve">   Carbonated    </w:t>
      </w:r>
      <w:r>
        <w:t xml:space="preserve">   Stabilizers    </w:t>
      </w:r>
      <w:r>
        <w:t xml:space="preserve">   Processed    </w:t>
      </w:r>
      <w:r>
        <w:t xml:space="preserve">   Packaging    </w:t>
      </w:r>
      <w:r>
        <w:t xml:space="preserve">   Freezing    </w:t>
      </w:r>
      <w:r>
        <w:t xml:space="preserve">   Salting    </w:t>
      </w:r>
      <w:r>
        <w:t xml:space="preserve">   Preservation    </w:t>
      </w:r>
      <w:r>
        <w:t xml:space="preserve">   Canning    </w:t>
      </w:r>
      <w:r>
        <w:t xml:space="preserve">   Antioxidants    </w:t>
      </w:r>
      <w:r>
        <w:t xml:space="preserve">   Food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Food</dc:title>
  <dcterms:created xsi:type="dcterms:W3CDTF">2021-10-11T07:14:10Z</dcterms:created>
  <dcterms:modified xsi:type="dcterms:W3CDTF">2021-10-11T07:14:10Z</dcterms:modified>
</cp:coreProperties>
</file>