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butter    </w:t>
      </w:r>
      <w:r>
        <w:t xml:space="preserve">   deer meat    </w:t>
      </w:r>
      <w:r>
        <w:t xml:space="preserve">   beer    </w:t>
      </w:r>
      <w:r>
        <w:t xml:space="preserve">   beef    </w:t>
      </w:r>
      <w:r>
        <w:t xml:space="preserve">   sugar    </w:t>
      </w:r>
      <w:r>
        <w:t xml:space="preserve">   beans    </w:t>
      </w:r>
      <w:r>
        <w:t xml:space="preserve">   bagel    </w:t>
      </w:r>
      <w:r>
        <w:t xml:space="preserve">   bacon    </w:t>
      </w:r>
      <w:r>
        <w:t xml:space="preserve">   salad    </w:t>
      </w:r>
      <w:r>
        <w:t xml:space="preserve">   milk    </w:t>
      </w:r>
      <w:r>
        <w:t xml:space="preserve">   takis    </w:t>
      </w:r>
      <w:r>
        <w:t xml:space="preserve">   oreo    </w:t>
      </w:r>
      <w:r>
        <w:t xml:space="preserve">   milkshake    </w:t>
      </w:r>
      <w:r>
        <w:t xml:space="preserve">   sandwich    </w:t>
      </w:r>
      <w:r>
        <w:t xml:space="preserve">   taco    </w:t>
      </w:r>
      <w:r>
        <w:t xml:space="preserve">   grapes    </w:t>
      </w:r>
      <w:r>
        <w:t xml:space="preserve">   avocado    </w:t>
      </w:r>
      <w:r>
        <w:t xml:space="preserve">   carrots    </w:t>
      </w:r>
      <w:r>
        <w:t xml:space="preserve">   asparagus    </w:t>
      </w:r>
      <w:r>
        <w:t xml:space="preserve">   apricot    </w:t>
      </w:r>
      <w:r>
        <w:t xml:space="preserve">   apple pie    </w:t>
      </w:r>
      <w:r>
        <w:t xml:space="preserve">   spaghetti    </w:t>
      </w:r>
      <w:r>
        <w:t xml:space="preserve">   almond    </w:t>
      </w:r>
      <w:r>
        <w:t xml:space="preserve">   cucumber    </w:t>
      </w:r>
      <w:r>
        <w:t xml:space="preserve">   peach    </w:t>
      </w:r>
      <w:r>
        <w:t xml:space="preserve">   cake    </w:t>
      </w:r>
      <w:r>
        <w:t xml:space="preserve">   pie    </w:t>
      </w:r>
      <w:r>
        <w:t xml:space="preserve">   bananas    </w:t>
      </w:r>
      <w:r>
        <w:t xml:space="preserve">   cherries    </w:t>
      </w:r>
      <w:r>
        <w:t xml:space="preserve">   strawberries    </w:t>
      </w:r>
      <w:r>
        <w:t xml:space="preserve">   pineapple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2021-10-11T07:14:12Z</dcterms:created>
  <dcterms:modified xsi:type="dcterms:W3CDTF">2021-10-11T07:14:12Z</dcterms:modified>
</cp:coreProperties>
</file>