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ensaladas    </w:t>
      </w:r>
      <w:r>
        <w:t xml:space="preserve">   hamburguesa    </w:t>
      </w:r>
      <w:r>
        <w:t xml:space="preserve">   papas fritas    </w:t>
      </w:r>
      <w:r>
        <w:t xml:space="preserve">   cebolla    </w:t>
      </w:r>
      <w:r>
        <w:t xml:space="preserve">   pescado    </w:t>
      </w:r>
      <w:r>
        <w:t xml:space="preserve">   pollo    </w:t>
      </w:r>
      <w:r>
        <w:t xml:space="preserve">   mayonesa    </w:t>
      </w:r>
      <w:r>
        <w:t xml:space="preserve">   salchicha    </w:t>
      </w:r>
      <w:r>
        <w:t xml:space="preserve">   huevo    </w:t>
      </w:r>
      <w:r>
        <w:t xml:space="preserve">   lechuga    </w:t>
      </w:r>
      <w:r>
        <w:t xml:space="preserve">   tomate    </w:t>
      </w:r>
      <w:r>
        <w:t xml:space="preserve">   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2021-10-11T07:14:15Z</dcterms:created>
  <dcterms:modified xsi:type="dcterms:W3CDTF">2021-10-11T07:14:15Z</dcterms:modified>
</cp:coreProperties>
</file>