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icecream    </w:t>
      </w:r>
      <w:r>
        <w:t xml:space="preserve">   rice    </w:t>
      </w:r>
      <w:r>
        <w:t xml:space="preserve">   noodles    </w:t>
      </w:r>
      <w:r>
        <w:t xml:space="preserve">   vegetable    </w:t>
      </w:r>
      <w:r>
        <w:t xml:space="preserve">   nuts    </w:t>
      </w:r>
      <w:r>
        <w:t xml:space="preserve">   chocolate    </w:t>
      </w:r>
      <w:r>
        <w:t xml:space="preserve">   bread    </w:t>
      </w:r>
      <w:r>
        <w:t xml:space="preserve">   butter    </w:t>
      </w:r>
      <w:r>
        <w:t xml:space="preserve">   chips    </w:t>
      </w:r>
      <w:r>
        <w:t xml:space="preserve">   fish    </w:t>
      </w:r>
      <w:r>
        <w:t xml:space="preserve">   strawberry    </w:t>
      </w:r>
      <w:r>
        <w:t xml:space="preserve">   porridge    </w:t>
      </w:r>
      <w:r>
        <w:t xml:space="preserve">   banana    </w:t>
      </w:r>
      <w:r>
        <w:t xml:space="preserve">   hotdog    </w:t>
      </w:r>
      <w:r>
        <w:t xml:space="preserve">   pizza    </w:t>
      </w:r>
      <w:r>
        <w:t xml:space="preserve">   beans    </w:t>
      </w:r>
      <w:r>
        <w:t xml:space="preserve">   grapes    </w:t>
      </w:r>
      <w:r>
        <w:t xml:space="preserve">   pasta    </w:t>
      </w:r>
      <w:r>
        <w:t xml:space="preserve">   yogurt    </w:t>
      </w:r>
      <w:r>
        <w:t xml:space="preserve">   ham    </w:t>
      </w:r>
      <w:r>
        <w:t xml:space="preserve">   chicken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2021-10-11T07:14:17Z</dcterms:created>
  <dcterms:modified xsi:type="dcterms:W3CDTF">2021-10-11T07:14:17Z</dcterms:modified>
</cp:coreProperties>
</file>