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Broccoli    </w:t>
      </w:r>
      <w:r>
        <w:t xml:space="preserve">   Kimchi    </w:t>
      </w:r>
      <w:r>
        <w:t xml:space="preserve">   Cheese    </w:t>
      </w:r>
      <w:r>
        <w:t xml:space="preserve">   Strawberry    </w:t>
      </w:r>
      <w:r>
        <w:t xml:space="preserve">   Banana    </w:t>
      </w:r>
      <w:r>
        <w:t xml:space="preserve">   Mango    </w:t>
      </w:r>
      <w:r>
        <w:t xml:space="preserve">   omlette    </w:t>
      </w:r>
      <w:r>
        <w:t xml:space="preserve">   Pasta    </w:t>
      </w:r>
      <w:r>
        <w:t xml:space="preserve">   Okra    </w:t>
      </w:r>
      <w:r>
        <w:t xml:space="preserve">   Dal    </w:t>
      </w:r>
      <w:r>
        <w:t xml:space="preserve">   Rice    </w:t>
      </w:r>
      <w:r>
        <w:t xml:space="preserve">   Sausage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:)</dc:title>
  <dcterms:created xsi:type="dcterms:W3CDTF">2021-12-18T03:47:21Z</dcterms:created>
  <dcterms:modified xsi:type="dcterms:W3CDTF">2021-12-18T03:47:21Z</dcterms:modified>
</cp:coreProperties>
</file>