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prevention of illness through cleanliness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Posion that can cause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such as a chemical or organism that makes the food unsafe to eat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so small that it can only be seen through a microscope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Moisture loss caused by improper packaging or overly long storage in the freezer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foos safe to eat by following proper food handling and cooking practices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 cooking in boiling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Spoilage due to the breakdown of fats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protected cell that develops into a bacterium when it has the right conditions of food warmth and moisture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2021-10-11T07:13:55Z</dcterms:created>
  <dcterms:modified xsi:type="dcterms:W3CDTF">2021-10-11T07:13:55Z</dcterms:modified>
</cp:coreProperties>
</file>