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LARCIG SKOTN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LASDA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CSEHEE NSCAOH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ZPIZA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ASTKE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EAGHRBMRU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KOIECSO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RIFED EIC AMCER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SDOA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CIED 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MDEANLEO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2021-10-11T07:14:09Z</dcterms:created>
  <dcterms:modified xsi:type="dcterms:W3CDTF">2021-10-11T07:14:09Z</dcterms:modified>
</cp:coreProperties>
</file>