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necessity for any living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using potatoes.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eaten with milk for breakfast.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 fruit.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spread butter or jam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 of vegetables, sometimes covered with dressing.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bitter, unless you add milk and sugar.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Bacon &amp;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&amp; cookies.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Toppings can be added on top of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2021-10-11T07:13:57Z</dcterms:created>
  <dcterms:modified xsi:type="dcterms:W3CDTF">2021-10-11T07:13:57Z</dcterms:modified>
</cp:coreProperties>
</file>