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Meats and beans gives you _______ for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grains rich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try to eat _______ with every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helps build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means breakdown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Carbohydrates help us digest 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Rice is a type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want to keep our _______ nice and strong.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 major food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 and carrots are what type of food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body needs what for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Vegetables are full of _________ A and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right and exercising keeps you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has calcium.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Milk Group is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2021-10-11T07:13:59Z</dcterms:created>
  <dcterms:modified xsi:type="dcterms:W3CDTF">2021-10-11T07:13:59Z</dcterms:modified>
</cp:coreProperties>
</file>