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cuban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on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made form actual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famous carb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vegetable that nobody likes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yummy brown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with any type of food; it is cuban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are allergic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american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from milk; usually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grown in Idaho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2021-10-11T07:14:04Z</dcterms:created>
  <dcterms:modified xsi:type="dcterms:W3CDTF">2021-10-11T07:14:04Z</dcterms:modified>
</cp:coreProperties>
</file>