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yellow and long, and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round, red and juicy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green fruit, that's rounder at the bottom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be in a cob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green, leafy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round, go in a bun, with ketchup on 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tiny, round green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small, round, red and grows on a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round, blue, little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white, orange, blue, and be in a brick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white, from a cow, and you drink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junk food, I taste good, and in a bar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small, i'm a grain, and soya sauce is put on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2021-10-11T07:14:08Z</dcterms:created>
  <dcterms:modified xsi:type="dcterms:W3CDTF">2021-10-11T07:14:08Z</dcterms:modified>
</cp:coreProperties>
</file>