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chocolate chip pancake    </w:t>
      </w:r>
      <w:r>
        <w:t xml:space="preserve">   beans    </w:t>
      </w:r>
      <w:r>
        <w:t xml:space="preserve">   ice cream    </w:t>
      </w:r>
      <w:r>
        <w:t xml:space="preserve">   spaghetti    </w:t>
      </w:r>
      <w:r>
        <w:t xml:space="preserve">   steak    </w:t>
      </w:r>
      <w:r>
        <w:t xml:space="preserve">   cereal    </w:t>
      </w:r>
      <w:r>
        <w:t xml:space="preserve">   hamburger    </w:t>
      </w:r>
      <w:r>
        <w:t xml:space="preserve">   grapes    </w:t>
      </w:r>
      <w:r>
        <w:t xml:space="preserve">   strawberry    </w:t>
      </w:r>
      <w:r>
        <w:t xml:space="preserve">   toast    </w:t>
      </w:r>
      <w:r>
        <w:t xml:space="preserve">   banana    </w:t>
      </w:r>
      <w:r>
        <w:t xml:space="preserve">   donut    </w:t>
      </w:r>
      <w:r>
        <w:t xml:space="preserve">   hotdog    </w:t>
      </w:r>
      <w:r>
        <w:t xml:space="preserve">   french fries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2021-10-11T07:14:42Z</dcterms:created>
  <dcterms:modified xsi:type="dcterms:W3CDTF">2021-10-11T07:14:42Z</dcterms:modified>
</cp:coreProperties>
</file>