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Almond    </w:t>
      </w:r>
      <w:r>
        <w:t xml:space="preserve">   Bagel    </w:t>
      </w:r>
      <w:r>
        <w:t xml:space="preserve">   Broccoli     </w:t>
      </w:r>
      <w:r>
        <w:t xml:space="preserve">   Brownie    </w:t>
      </w:r>
      <w:r>
        <w:t xml:space="preserve">   Bubblegum    </w:t>
      </w:r>
      <w:r>
        <w:t xml:space="preserve">   Burrito    </w:t>
      </w:r>
      <w:r>
        <w:t xml:space="preserve">   Butter    </w:t>
      </w:r>
      <w:r>
        <w:t xml:space="preserve">   Caramel    </w:t>
      </w:r>
      <w:r>
        <w:t xml:space="preserve">   Cheese    </w:t>
      </w:r>
      <w:r>
        <w:t xml:space="preserve">   Chocolate    </w:t>
      </w:r>
      <w:r>
        <w:t xml:space="preserve">   Corn dog     </w:t>
      </w:r>
      <w:r>
        <w:t xml:space="preserve">   Crackers     </w:t>
      </w:r>
      <w:r>
        <w:t xml:space="preserve">   Cupcake    </w:t>
      </w:r>
      <w:r>
        <w:t xml:space="preserve">   Danish    </w:t>
      </w:r>
      <w:r>
        <w:t xml:space="preserve">   Frosting    </w:t>
      </w:r>
      <w:r>
        <w:t xml:space="preserve">   Granola    </w:t>
      </w:r>
      <w:r>
        <w:t xml:space="preserve">   Ice cream     </w:t>
      </w:r>
      <w:r>
        <w:t xml:space="preserve">   Icing    </w:t>
      </w:r>
      <w:r>
        <w:t xml:space="preserve">   Ketchup    </w:t>
      </w:r>
      <w:r>
        <w:t xml:space="preserve">   Lemon    </w:t>
      </w:r>
      <w:r>
        <w:t xml:space="preserve">   Marmalade     </w:t>
      </w:r>
      <w:r>
        <w:t xml:space="preserve">   Mocha    </w:t>
      </w:r>
      <w:r>
        <w:t xml:space="preserve">   Mushroom    </w:t>
      </w:r>
      <w:r>
        <w:t xml:space="preserve">   Nectarine    </w:t>
      </w:r>
      <w:r>
        <w:t xml:space="preserve">   Olive    </w:t>
      </w:r>
      <w:r>
        <w:t xml:space="preserve">   Peach     </w:t>
      </w:r>
      <w:r>
        <w:t xml:space="preserve">   Pistachio    </w:t>
      </w:r>
      <w:r>
        <w:t xml:space="preserve">   Pizza    </w:t>
      </w:r>
      <w:r>
        <w:t xml:space="preserve">   Popcorn    </w:t>
      </w:r>
      <w:r>
        <w:t xml:space="preserve">   Popsicle     </w:t>
      </w:r>
      <w:r>
        <w:t xml:space="preserve">   Pretzel    </w:t>
      </w:r>
      <w:r>
        <w:t xml:space="preserve">   Strawberries    </w:t>
      </w:r>
      <w:r>
        <w:t xml:space="preserve">   Sushi    </w:t>
      </w:r>
      <w:r>
        <w:t xml:space="preserve">   Truffle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2021-10-11T07:14:37Z</dcterms:created>
  <dcterms:modified xsi:type="dcterms:W3CDTF">2021-10-11T07:14:37Z</dcterms:modified>
</cp:coreProperties>
</file>