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Cucumber    </w:t>
      </w:r>
      <w:r>
        <w:t xml:space="preserve">   Ham    </w:t>
      </w:r>
      <w:r>
        <w:t xml:space="preserve">   Bacon    </w:t>
      </w:r>
      <w:r>
        <w:t xml:space="preserve">   Lemon    </w:t>
      </w:r>
      <w:r>
        <w:t xml:space="preserve">   Potato    </w:t>
      </w:r>
      <w:r>
        <w:t xml:space="preserve">   Oil    </w:t>
      </w:r>
      <w:r>
        <w:t xml:space="preserve">   Butter    </w:t>
      </w:r>
      <w:r>
        <w:t xml:space="preserve">   Lettuce    </w:t>
      </w:r>
      <w:r>
        <w:t xml:space="preserve">   Bread    </w:t>
      </w:r>
      <w:r>
        <w:t xml:space="preserve">   Carrot    </w:t>
      </w:r>
      <w:r>
        <w:t xml:space="preserve">   Cheese    </w:t>
      </w:r>
      <w:r>
        <w:t xml:space="preserve">   Chicken    </w:t>
      </w:r>
      <w:r>
        <w:t xml:space="preserve">   Eggs    </w:t>
      </w:r>
      <w:r>
        <w:t xml:space="preserve">   Fish    </w:t>
      </w:r>
      <w:r>
        <w:t xml:space="preserve">   Meat    </w:t>
      </w:r>
      <w:r>
        <w:t xml:space="preserve">   Milk    </w:t>
      </w:r>
      <w:r>
        <w:t xml:space="preserve">   Onion    </w:t>
      </w:r>
      <w:r>
        <w:t xml:space="preserve">   Pepper    </w:t>
      </w:r>
      <w:r>
        <w:t xml:space="preserve">   Salt    </w:t>
      </w:r>
      <w:r>
        <w:t xml:space="preserve">   Tomato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2021-10-11T07:14:54Z</dcterms:created>
  <dcterms:modified xsi:type="dcterms:W3CDTF">2021-10-11T07:14:54Z</dcterms:modified>
</cp:coreProperties>
</file>