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savory German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ball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Wisconsin's Pride &amp; Joy;creamy &amp; savory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chocolate treat dunked in 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at the center of a Thanksgiving Day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Fried Potato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cinnamon baked bread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birthday treat covered in frosting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Household staple from chickens;it can be fried,poached or scrambled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Fried breakfast treat covered in glaze or chocolate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2021-10-11T07:14:12Z</dcterms:created>
  <dcterms:modified xsi:type="dcterms:W3CDTF">2021-10-11T07:14:12Z</dcterms:modified>
</cp:coreProperties>
</file>