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soup    </w:t>
      </w:r>
      <w:r>
        <w:t xml:space="preserve">   sandwich    </w:t>
      </w:r>
      <w:r>
        <w:t xml:space="preserve">   bacon    </w:t>
      </w:r>
      <w:r>
        <w:t xml:space="preserve">   waffle    </w:t>
      </w:r>
      <w:r>
        <w:t xml:space="preserve">   pancakes    </w:t>
      </w:r>
      <w:r>
        <w:t xml:space="preserve">   eggs    </w:t>
      </w:r>
      <w:r>
        <w:t xml:space="preserve">   mashpotatoes    </w:t>
      </w:r>
      <w:r>
        <w:t xml:space="preserve">   steak    </w:t>
      </w:r>
      <w:r>
        <w:t xml:space="preserve">   chicken    </w:t>
      </w:r>
      <w:r>
        <w:t xml:space="preserve">   burrito    </w:t>
      </w:r>
      <w:r>
        <w:t xml:space="preserve">   taco    </w:t>
      </w:r>
      <w:r>
        <w:t xml:space="preserve">   pizza    </w:t>
      </w:r>
      <w:r>
        <w:t xml:space="preserve">   pineapple    </w:t>
      </w:r>
      <w:r>
        <w:t xml:space="preserve">   watermelon    </w:t>
      </w:r>
      <w:r>
        <w:t xml:space="preserve">   apples    </w:t>
      </w:r>
      <w:r>
        <w:t xml:space="preserve">   peaches    </w:t>
      </w:r>
      <w:r>
        <w:t xml:space="preserve">   meatballs    </w:t>
      </w:r>
      <w:r>
        <w:t xml:space="preserve">   french fries    </w:t>
      </w:r>
      <w:r>
        <w:t xml:space="preserve">   cheese burger    </w:t>
      </w:r>
      <w:r>
        <w:t xml:space="preserve">   spaghetti    </w:t>
      </w:r>
      <w:r>
        <w:t xml:space="preserve">   hotdogs    </w:t>
      </w:r>
      <w:r>
        <w:t xml:space="preserve">   pomegranates    </w:t>
      </w:r>
      <w:r>
        <w:t xml:space="preserve">   burgers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2021-10-11T07:15:07Z</dcterms:created>
  <dcterms:modified xsi:type="dcterms:W3CDTF">2021-10-11T07:15:07Z</dcterms:modified>
</cp:coreProperties>
</file>