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cheesecake are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lemons have a  _______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 curry is a _____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 Taste in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chocolate's are nice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hands are used for.....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Lollies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mouth is used for........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Aroma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 food places have ______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noise is used for.....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Bananas are a ________ yellow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Fruit drinks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Pinapples are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the 5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eggs are what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chillies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describing strawberries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2021-10-11T07:14:16Z</dcterms:created>
  <dcterms:modified xsi:type="dcterms:W3CDTF">2021-10-11T07:14:16Z</dcterms:modified>
</cp:coreProperties>
</file>