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Alliumphobia is the fear of which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biscuit originated with the name creola?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invented curry?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Belgium invented what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food is a good rememdy for curing dandruff?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country consumes the most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tall white chef's hat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fruit belongs to the rose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found to be the largest item on a menu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food, when first created, had hippoptamus as its main ingredient?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once used as medicine?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fish, if improperly prepared, can be fatal?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nut belongs to the peach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Four ground tablespoons of what food can cause hallucinations?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sweet treat did an 11 year old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vegetable was originally grown to be purple in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food is ripe when it bounces like a rubber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be found in beer and baby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liquid can melt pearls?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cluster of fruit is called a 'hand'?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snack is meant to look like arms crossed in prayer?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once used as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vegetable is part of the sunflower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be used to maked dynamite?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pescetarians are vegetarians that eat what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food originated in Mexico around 9,000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chemical capsaicin gives which food its hot taste?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only taste that humans are born caraving?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vegetable is 96%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2021-10-11T07:14:23Z</dcterms:created>
  <dcterms:modified xsi:type="dcterms:W3CDTF">2021-10-11T07:14:23Z</dcterms:modified>
</cp:coreProperties>
</file>