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 in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moist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_____with lentil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pop-_____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toast and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with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with dhal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loaf of_______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shell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 with _______fish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2021-10-11T07:14:26Z</dcterms:created>
  <dcterms:modified xsi:type="dcterms:W3CDTF">2021-10-11T07:14:26Z</dcterms:modified>
</cp:coreProperties>
</file>