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party needs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cookies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are famous for this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these a day keeps the doctor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bees do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KFC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Pizza's partner in crime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rabbits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get a headache if you eat this too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tastiest thing ever invented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child's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2021-10-11T07:14:34Z</dcterms:created>
  <dcterms:modified xsi:type="dcterms:W3CDTF">2021-10-11T07:14:34Z</dcterms:modified>
</cp:coreProperties>
</file>