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Chicken    </w:t>
      </w:r>
      <w:r>
        <w:t xml:space="preserve">   Grapes    </w:t>
      </w:r>
      <w:r>
        <w:t xml:space="preserve">   Lettuce    </w:t>
      </w:r>
      <w:r>
        <w:t xml:space="preserve">   Broccoli    </w:t>
      </w:r>
      <w:r>
        <w:t xml:space="preserve">   Green beans    </w:t>
      </w:r>
      <w:r>
        <w:t xml:space="preserve">   Sandwich    </w:t>
      </w:r>
      <w:r>
        <w:t xml:space="preserve">   Hamburger    </w:t>
      </w:r>
      <w:r>
        <w:t xml:space="preserve">   Strawberry    </w:t>
      </w:r>
      <w:r>
        <w:t xml:space="preserve">   Mango    </w:t>
      </w:r>
      <w:r>
        <w:t xml:space="preserve">   Apple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2021-10-11T07:14:12Z</dcterms:created>
  <dcterms:modified xsi:type="dcterms:W3CDTF">2021-10-11T07:14:12Z</dcterms:modified>
</cp:coreProperties>
</file>