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Food</w:t>
      </w:r>
    </w:p>
    <w:p>
      <w:pPr>
        <w:pStyle w:val="Questions"/>
      </w:pPr>
      <w:r>
        <w:t xml:space="preserve">1. UUDNHOGT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HESECE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OTH OGD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ZZIPA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BDIRSKCAETS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CEKA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IPE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OSUP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SFIH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RUEBRAMHG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CATO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Doughnut     </w:t>
      </w:r>
      <w:r>
        <w:t xml:space="preserve">   Cheese     </w:t>
      </w:r>
      <w:r>
        <w:t xml:space="preserve">   Hot dog    </w:t>
      </w:r>
      <w:r>
        <w:t xml:space="preserve">   Pizza    </w:t>
      </w:r>
      <w:r>
        <w:t xml:space="preserve">   Breadsticks     </w:t>
      </w:r>
      <w:r>
        <w:t xml:space="preserve">   Cake    </w:t>
      </w:r>
      <w:r>
        <w:t xml:space="preserve">   Pie    </w:t>
      </w:r>
      <w:r>
        <w:t xml:space="preserve">   Soup    </w:t>
      </w:r>
      <w:r>
        <w:t xml:space="preserve">   Fish    </w:t>
      </w:r>
      <w:r>
        <w:t xml:space="preserve">   Hamburger    </w:t>
      </w:r>
      <w:r>
        <w:t xml:space="preserve">   Taco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2021-10-11T07:14:26Z</dcterms:created>
  <dcterms:modified xsi:type="dcterms:W3CDTF">2021-10-11T07:14:26Z</dcterms:modified>
</cp:coreProperties>
</file>