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 jamon    </w:t>
      </w:r>
      <w:r>
        <w:t xml:space="preserve">   el queso    </w:t>
      </w:r>
      <w:r>
        <w:t xml:space="preserve">   el sandwich    </w:t>
      </w:r>
      <w:r>
        <w:t xml:space="preserve">   el yougur    </w:t>
      </w:r>
      <w:r>
        <w:t xml:space="preserve">   el cereal    </w:t>
      </w:r>
      <w:r>
        <w:t xml:space="preserve">   la cena    </w:t>
      </w:r>
      <w:r>
        <w:t xml:space="preserve">   la leche    </w:t>
      </w:r>
      <w:r>
        <w:t xml:space="preserve">   la hamburguesa    </w:t>
      </w:r>
      <w:r>
        <w:t xml:space="preserve">   el pan    </w:t>
      </w:r>
      <w:r>
        <w:t xml:space="preserve">   el huevo    </w:t>
      </w:r>
      <w:r>
        <w:t xml:space="preserve">   el cafe    </w:t>
      </w:r>
      <w:r>
        <w:t xml:space="preserve">   la comida    </w:t>
      </w:r>
      <w:r>
        <w:t xml:space="preserve">   compartir    </w:t>
      </w:r>
      <w:r>
        <w:t xml:space="preserve">   la bebida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2021-10-11T07:14:24Z</dcterms:created>
  <dcterms:modified xsi:type="dcterms:W3CDTF">2021-10-11T07:14:24Z</dcterms:modified>
</cp:coreProperties>
</file>