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in food and nutrition to help managed diseases and promote health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help with the extra intake of calories, people can participate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from an addiction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high in fat, sugar, and ________ are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have a binge eating disorder binge at least once a week for a period of at least 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Sometimes, overeating can be the result of underlying _______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like with drugs, you can develop a __________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people who have a food addiction suffer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 good brain chemical released by addictive drugs and highly palatable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12-step program for food addicts (and other addictions)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crucial part of the healing process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different _________ triggers that can drive your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therapy sessions can be important for an addict seeking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Clinical disorder of 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everyone who overeats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withdrawal symptom of food addiction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your ______ is one way to help control food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 of food addiction is eating until you feel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problem ingredients to avoid are: sugar, refined flour,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something that can influence food addiction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Addiction</dc:title>
  <dcterms:created xsi:type="dcterms:W3CDTF">2021-10-11T07:16:36Z</dcterms:created>
  <dcterms:modified xsi:type="dcterms:W3CDTF">2021-10-11T07:16:36Z</dcterms:modified>
</cp:coreProperties>
</file>