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 excessive amounts of ___ involved with food and overeating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with food addictions continue to eat despite ___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feel-good chemical that is triggered in the brain by highly appetizing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result, may also struggle with ___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struggle with food addiction cannot control their compulsive ____ 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individuals may continue eating to the point of feeling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may be developed over time; more and more of their favorite food is needed in order to experience the "high" they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overeat compulsively experience a loss of ___ over their eating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struggle with food addictions may also struggle with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eating more and more to ___ negative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eating more and more to ___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Addicts Anonymous and Food Addicts in Recovery are ___ groups available for individuals struggling with food addictions/compulsive overeating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addiction is better or also known as compulsive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may experience psychological ___ symptoms when they cut down/back on certain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 to crave foods that are high in fats, ___, and/or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may experience symptoms of ___ before and after cutting down on certain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expert who is educated in food and nutrition and may be able to help in the process of breaking the cycle of compulsive overeating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addiction is a ___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addiction or compulsive overeating is ___ from binge eating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describe feeling "___" while engaging in the behavior/activity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Addiction</dc:title>
  <dcterms:created xsi:type="dcterms:W3CDTF">2021-10-11T07:16:38Z</dcterms:created>
  <dcterms:modified xsi:type="dcterms:W3CDTF">2021-10-11T07:16:38Z</dcterms:modified>
</cp:coreProperties>
</file>