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suffer this while dealing with a food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forms of treatments for food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type of food food addicts gravitate towards.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addiciton can lead to ______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obsessively overeats may have this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can trigger what good chemicals in the brain?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with a food addiction may face _________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percent of the population suffers from a food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addiction has been compared to this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or false: Those with a food addiction tend to hide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can also cause a food addiction.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it goes on long enough, food addiction can cause strokes, sleep issues or even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food addiciton that involves eating very little or nothing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eating disorder that involves eating excessive amounts then forcing vomit.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medication cannot cause a food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addiction is often paired with this mental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addiction can can influenced by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group of people are twice as more likely to suffer from an eating disorder than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anyone can suffer from a food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types of food that trigger pleasure centers in the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Addiction</dc:title>
  <dcterms:created xsi:type="dcterms:W3CDTF">2021-10-11T07:16:42Z</dcterms:created>
  <dcterms:modified xsi:type="dcterms:W3CDTF">2021-10-11T07:16:42Z</dcterms:modified>
</cp:coreProperties>
</file>