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Addiction and Withdrawl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episode of uncontrollable eating during which a person ingests a very large quantity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marked by frequent eating binges that are followed by forced vomiting or other extreme compensatory behaviors to avoid gaining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who have eating disorders often have _____ problems such as anxiety, depression,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or condition that disrupts normal physical or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 needs _____ to maintain and repair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a limit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marked by the pursuit of extreme thinness and by an extreme loss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amount or quantity of heaviness?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behavior is meant to "un-do" something such as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word for therapy?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use or engagement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you are having a ____ urge to eat food, often suffer from food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foods bring _____ to someone so they feel at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food is not exactly addictive but their flavour makes them easy to compulsively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removal of something such as drugs, alcohol,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healthy _____ can help control food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suffer bulimia have _____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Consuming a lot of food can result in the body to intake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surroundings also known as an _____, can have an effect on people's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can receive ___ to get the help they need.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Addiction and Withdrawl</dc:title>
  <dcterms:created xsi:type="dcterms:W3CDTF">2021-10-11T07:16:34Z</dcterms:created>
  <dcterms:modified xsi:type="dcterms:W3CDTF">2021-10-11T07:16:34Z</dcterms:modified>
</cp:coreProperties>
</file>