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Additives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antioxidants retard?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of food additives that enhance keeping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increase viscosity.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leavening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Sodium bicarbonate adjusts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chelate metal 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Category of food additives that mix fat and water soluble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requisite of any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enhance the attractiveness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type of antimicrobial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food additive that whitens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approves food additives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caloric sugar alcohol that is used as the sweetener in sugarless gum.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flavor enhancer.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Additives</dc:title>
  <dcterms:created xsi:type="dcterms:W3CDTF">2021-10-11T07:15:31Z</dcterms:created>
  <dcterms:modified xsi:type="dcterms:W3CDTF">2021-10-11T07:15:31Z</dcterms:modified>
</cp:coreProperties>
</file>