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raw    </w:t>
      </w:r>
      <w:r>
        <w:t xml:space="preserve">   stuffed    </w:t>
      </w:r>
      <w:r>
        <w:t xml:space="preserve">   smooth    </w:t>
      </w:r>
      <w:r>
        <w:t xml:space="preserve">   salty    </w:t>
      </w:r>
      <w:r>
        <w:t xml:space="preserve">   icy    </w:t>
      </w:r>
      <w:r>
        <w:t xml:space="preserve">   gooey    </w:t>
      </w:r>
      <w:r>
        <w:t xml:space="preserve">   fluffy    </w:t>
      </w:r>
      <w:r>
        <w:t xml:space="preserve">   crunchy    </w:t>
      </w:r>
      <w:r>
        <w:t xml:space="preserve">   spicy    </w:t>
      </w:r>
      <w:r>
        <w:t xml:space="preserve">   chewy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Adjectives</dc:title>
  <dcterms:created xsi:type="dcterms:W3CDTF">2021-10-11T07:16:25Z</dcterms:created>
  <dcterms:modified xsi:type="dcterms:W3CDTF">2021-10-11T07:16:25Z</dcterms:modified>
</cp:coreProperties>
</file>