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Adjectives: Texture and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smell or taste so sweet that it is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pleasantly strong and sharp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sharp, sometimes unpleasant, taste or smell, like a lemon, and not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needing to be crushed a lot with the teeth before it is swallowed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that causes a burning feeling in the mouth; having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flavour that is not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covered with or full of fat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taste similar to that of sugar; not bitter or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hard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salty or spicy food, not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that tastes good because it contains a lot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containing strong flavours from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difficult to cut or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a strong taste or character or not showing any interest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and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and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 and making a loud noise when it is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cut or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which has a lot of butter in it, or tastes as if it has butter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containing salt, or tasting like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cooked foods, such as pastry and biscuits, that are well cooked so that they are just dry and hard enough; fruit and vegetables that are fresh and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wet from having absorbed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Adjectives: Texture and Taste</dc:title>
  <dcterms:created xsi:type="dcterms:W3CDTF">2021-10-11T07:15:41Z</dcterms:created>
  <dcterms:modified xsi:type="dcterms:W3CDTF">2021-10-11T07:15:41Z</dcterms:modified>
</cp:coreProperties>
</file>