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Banana    </w:t>
      </w:r>
      <w:r>
        <w:t xml:space="preserve">   Coconut    </w:t>
      </w:r>
      <w:r>
        <w:t xml:space="preserve">   Donut    </w:t>
      </w:r>
      <w:r>
        <w:t xml:space="preserve">   Egg    </w:t>
      </w:r>
      <w:r>
        <w:t xml:space="preserve">   Fries    </w:t>
      </w:r>
      <w:r>
        <w:t xml:space="preserve">   Gummy bears    </w:t>
      </w:r>
      <w:r>
        <w:t xml:space="preserve">   Honey    </w:t>
      </w:r>
      <w:r>
        <w:t xml:space="preserve">   Ice cream    </w:t>
      </w:r>
      <w:r>
        <w:t xml:space="preserve">   Jelly beans    </w:t>
      </w:r>
      <w:r>
        <w:t xml:space="preserve">   Kiwi    </w:t>
      </w:r>
      <w:r>
        <w:t xml:space="preserve">   Lolli pop    </w:t>
      </w:r>
      <w:r>
        <w:t xml:space="preserve">   Mango    </w:t>
      </w:r>
      <w:r>
        <w:t xml:space="preserve">   Nuts    </w:t>
      </w:r>
      <w:r>
        <w:t xml:space="preserve">   Orange    </w:t>
      </w:r>
      <w:r>
        <w:t xml:space="preserve">   Pizza    </w:t>
      </w:r>
      <w:r>
        <w:t xml:space="preserve">   Quesadilla    </w:t>
      </w:r>
      <w:r>
        <w:t xml:space="preserve">   Radish    </w:t>
      </w:r>
      <w:r>
        <w:t xml:space="preserve">   Salmon    </w:t>
      </w:r>
      <w:r>
        <w:t xml:space="preserve">   Taco    </w:t>
      </w:r>
      <w:r>
        <w:t xml:space="preserve">   Ugli    </w:t>
      </w:r>
      <w:r>
        <w:t xml:space="preserve">   Vanilla    </w:t>
      </w:r>
      <w:r>
        <w:t xml:space="preserve">   Watermelon    </w:t>
      </w:r>
      <w:r>
        <w:t xml:space="preserve">   Xigua    </w:t>
      </w:r>
      <w:r>
        <w:t xml:space="preserve">   Yogurt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Alphabet</dc:title>
  <dcterms:created xsi:type="dcterms:W3CDTF">2021-10-11T07:16:45Z</dcterms:created>
  <dcterms:modified xsi:type="dcterms:W3CDTF">2021-10-11T07:16:45Z</dcterms:modified>
</cp:coreProperties>
</file>