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Alphabet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Apple    </w:t>
      </w:r>
      <w:r>
        <w:t xml:space="preserve">   Bacon    </w:t>
      </w:r>
      <w:r>
        <w:t xml:space="preserve">   Cheese    </w:t>
      </w:r>
      <w:r>
        <w:t xml:space="preserve">   Doughnut    </w:t>
      </w:r>
      <w:r>
        <w:t xml:space="preserve">   Eggplant    </w:t>
      </w:r>
      <w:r>
        <w:t xml:space="preserve">   Fried Chicken    </w:t>
      </w:r>
      <w:r>
        <w:t xml:space="preserve">   Grapes    </w:t>
      </w:r>
      <w:r>
        <w:t xml:space="preserve">   Hamburger    </w:t>
      </w:r>
      <w:r>
        <w:t xml:space="preserve">   Ice Cream    </w:t>
      </w:r>
      <w:r>
        <w:t xml:space="preserve">   Jelly    </w:t>
      </w:r>
      <w:r>
        <w:t xml:space="preserve">   Ketchup    </w:t>
      </w:r>
      <w:r>
        <w:t xml:space="preserve">   Lemon    </w:t>
      </w:r>
      <w:r>
        <w:t xml:space="preserve">   Meatloaf    </w:t>
      </w:r>
      <w:r>
        <w:t xml:space="preserve">   Nachos    </w:t>
      </w:r>
      <w:r>
        <w:t xml:space="preserve">   Onion    </w:t>
      </w:r>
      <w:r>
        <w:t xml:space="preserve">   Potato    </w:t>
      </w:r>
      <w:r>
        <w:t xml:space="preserve">   Rice    </w:t>
      </w:r>
      <w:r>
        <w:t xml:space="preserve">   Spaghetti    </w:t>
      </w:r>
      <w:r>
        <w:t xml:space="preserve">   Taco    </w:t>
      </w:r>
      <w:r>
        <w:t xml:space="preserve">   Watermelon    </w:t>
      </w:r>
      <w:r>
        <w:t xml:space="preserve">   Yogurt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Alphabet</dc:title>
  <dcterms:created xsi:type="dcterms:W3CDTF">2021-10-11T07:15:22Z</dcterms:created>
  <dcterms:modified xsi:type="dcterms:W3CDTF">2021-10-11T07:15:22Z</dcterms:modified>
</cp:coreProperties>
</file>