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braise    </w:t>
      </w:r>
      <w:r>
        <w:t xml:space="preserve">   blanch    </w:t>
      </w:r>
      <w:r>
        <w:t xml:space="preserve">   broil    </w:t>
      </w:r>
      <w:r>
        <w:t xml:space="preserve">   simmer    </w:t>
      </w:r>
      <w:r>
        <w:t xml:space="preserve">   sear    </w:t>
      </w:r>
      <w:r>
        <w:t xml:space="preserve">   grill    </w:t>
      </w:r>
      <w:r>
        <w:t xml:space="preserve">   roasted    </w:t>
      </w:r>
      <w:r>
        <w:t xml:space="preserve">   baked    </w:t>
      </w:r>
      <w:r>
        <w:t xml:space="preserve">   fried    </w:t>
      </w:r>
      <w:r>
        <w:t xml:space="preserve">   milk    </w:t>
      </w:r>
      <w:r>
        <w:t xml:space="preserve">   slow cooked    </w:t>
      </w:r>
      <w:r>
        <w:t xml:space="preserve">   microwaved    </w:t>
      </w:r>
      <w:r>
        <w:t xml:space="preserve">   poached    </w:t>
      </w:r>
      <w:r>
        <w:t xml:space="preserve">   par boiled    </w:t>
      </w:r>
      <w:r>
        <w:t xml:space="preserve">   steamed    </w:t>
      </w:r>
      <w:r>
        <w:t xml:space="preserve">   stewed    </w:t>
      </w:r>
      <w:r>
        <w:t xml:space="preserve">   boiled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Cooking</dc:title>
  <dcterms:created xsi:type="dcterms:W3CDTF">2021-10-11T07:15:45Z</dcterms:created>
  <dcterms:modified xsi:type="dcterms:W3CDTF">2021-10-11T07:15:45Z</dcterms:modified>
</cp:coreProperties>
</file>