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 &amp; Lime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Extract 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Starchy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Fish, can be bought fresh or tinned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Canadian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Herb that apparently gets rid of the smell of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Muller, Yoplait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Salad vegetable with good skin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Healthier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Cheese used savoury and 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Italian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Curded milk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And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pancake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Raising &amp;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eat these pickled or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Onion like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Would you give someone your last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Salad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Cream used in a Dorset cream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Potent smelling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Naughty ball of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 is recommended to drink at least 8 pints of this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2021-10-11T07:15:46Z</dcterms:created>
  <dcterms:modified xsi:type="dcterms:W3CDTF">2021-10-11T07:15:46Z</dcterms:modified>
</cp:coreProperties>
</file>