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taken to remove from sale, distribution and consumption foods which may pose a safety risk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could cause harm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protective structure of bacterial cell to assist in surviving adverse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scientific discipline describing handling, preparation, and storage of food in ways that prevent foodborne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eliminate disease-causing germs from foods.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illness resulting from the food spoilage of contaminated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harmful bacteria or allergens spread to food from other food, surfaces, hands or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 at the last place in the food to be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number of routines that should be followed to avoid potential health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release of toxic biological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edible that people consume including water and ice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2021-10-11T07:15:36Z</dcterms:created>
  <dcterms:modified xsi:type="dcterms:W3CDTF">2021-10-11T07:15:36Z</dcterms:modified>
</cp:coreProperties>
</file>