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Pork    </w:t>
      </w:r>
      <w:r>
        <w:t xml:space="preserve">   Chakalaka    </w:t>
      </w:r>
      <w:r>
        <w:t xml:space="preserve">   Chicken    </w:t>
      </w:r>
      <w:r>
        <w:t xml:space="preserve">   Dumplings    </w:t>
      </w:r>
      <w:r>
        <w:t xml:space="preserve">   Grilled Kangeroo    </w:t>
      </w:r>
      <w:r>
        <w:t xml:space="preserve">   Pikelets    </w:t>
      </w:r>
      <w:r>
        <w:t xml:space="preserve">   Roasted duck    </w:t>
      </w:r>
      <w:r>
        <w:t xml:space="preserve">   Salsa    </w:t>
      </w:r>
      <w:r>
        <w:t xml:space="preserve">   Summer Pooding    </w:t>
      </w:r>
      <w:r>
        <w:t xml:space="preserve">   Tortillas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Around The World</dc:title>
  <dcterms:created xsi:type="dcterms:W3CDTF">2021-10-11T07:16:00Z</dcterms:created>
  <dcterms:modified xsi:type="dcterms:W3CDTF">2021-10-11T07:16:00Z</dcterms:modified>
</cp:coreProperties>
</file>