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Hamburger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United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Germany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Peking duck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Australia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Donuts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Portugal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Pierogi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Italy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Arepas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Vietnam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Croissant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Lasagna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Thailand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Fajitas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Venezuela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'n' Chips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Singapore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 Parm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Philippines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Toast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 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Honk Kong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Mexico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Stinky Tofu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Canada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Goi cuon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Indonesia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Lechon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Ireland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Mozambique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Bunny Chow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Japan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Pastel de nata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Malaysia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Piri-piri 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Southeast Asia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Rendang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Tom yum goong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China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Penang assam laksa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South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Around the World</dc:title>
  <dcterms:created xsi:type="dcterms:W3CDTF">2021-10-12T14:16:48Z</dcterms:created>
  <dcterms:modified xsi:type="dcterms:W3CDTF">2021-10-12T14:16:48Z</dcterms:modified>
</cp:coreProperties>
</file>