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Assistance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help    </w:t>
      </w:r>
      <w:r>
        <w:t xml:space="preserve">   protein    </w:t>
      </w:r>
      <w:r>
        <w:t xml:space="preserve">   minerals    </w:t>
      </w:r>
      <w:r>
        <w:t xml:space="preserve">   vitamins    </w:t>
      </w:r>
      <w:r>
        <w:t xml:space="preserve">   money    </w:t>
      </w:r>
      <w:r>
        <w:t xml:space="preserve">   breastfeeding    </w:t>
      </w:r>
      <w:r>
        <w:t xml:space="preserve">   healthy    </w:t>
      </w:r>
      <w:r>
        <w:t xml:space="preserve">   assistance    </w:t>
      </w:r>
      <w:r>
        <w:t xml:space="preserve">   nutrition    </w:t>
      </w:r>
      <w:r>
        <w:t xml:space="preserve">   WIC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Assistance Program </dc:title>
  <dcterms:created xsi:type="dcterms:W3CDTF">2021-10-11T07:15:44Z</dcterms:created>
  <dcterms:modified xsi:type="dcterms:W3CDTF">2021-10-11T07:15:44Z</dcterms:modified>
</cp:coreProperties>
</file>