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Assistance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Minerals    </w:t>
      </w:r>
      <w:r>
        <w:t xml:space="preserve">   Vitamins    </w:t>
      </w:r>
      <w:r>
        <w:t xml:space="preserve">   Breastfeeding    </w:t>
      </w:r>
      <w:r>
        <w:t xml:space="preserve">   Exercise    </w:t>
      </w:r>
      <w:r>
        <w:t xml:space="preserve">   Protein    </w:t>
      </w:r>
      <w:r>
        <w:t xml:space="preserve">   Volunteer    </w:t>
      </w:r>
      <w:r>
        <w:t xml:space="preserve">   Healthy    </w:t>
      </w:r>
      <w:r>
        <w:t xml:space="preserve">   MealsOnWheels    </w:t>
      </w:r>
      <w:r>
        <w:t xml:space="preserve">   FoodBanks    </w:t>
      </w:r>
      <w:r>
        <w:t xml:space="preserve">   Nutrition    </w:t>
      </w:r>
      <w:r>
        <w:t xml:space="preserve">   WIC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Assistance Programs</dc:title>
  <dcterms:created xsi:type="dcterms:W3CDTF">2021-10-11T07:16:05Z</dcterms:created>
  <dcterms:modified xsi:type="dcterms:W3CDTF">2021-10-11T07:16:05Z</dcterms:modified>
</cp:coreProperties>
</file>