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ricepudding    </w:t>
      </w:r>
      <w:r>
        <w:t xml:space="preserve">   sweetcorn    </w:t>
      </w:r>
      <w:r>
        <w:t xml:space="preserve">   fruitcocktail    </w:t>
      </w:r>
      <w:r>
        <w:t xml:space="preserve">   mincedbeef    </w:t>
      </w:r>
      <w:r>
        <w:t xml:space="preserve">   cereal    </w:t>
      </w:r>
      <w:r>
        <w:t xml:space="preserve">   milk    </w:t>
      </w:r>
      <w:r>
        <w:t xml:space="preserve">   tuna    </w:t>
      </w:r>
      <w:r>
        <w:t xml:space="preserve">   noodles    </w:t>
      </w:r>
      <w:r>
        <w:t xml:space="preserve">   instantmash    </w:t>
      </w:r>
      <w:r>
        <w:t xml:space="preserve">   teabags    </w:t>
      </w:r>
      <w:r>
        <w:t xml:space="preserve">   biscuits    </w:t>
      </w:r>
      <w:r>
        <w:t xml:space="preserve">   jam    </w:t>
      </w:r>
      <w:r>
        <w:t xml:space="preserve">   cornedbeef    </w:t>
      </w:r>
      <w:r>
        <w:t xml:space="preserve">   pasta    </w:t>
      </w:r>
      <w:r>
        <w:t xml:space="preserve">   tomatoes    </w:t>
      </w:r>
      <w:r>
        <w:t xml:space="preserve">   soup    </w:t>
      </w:r>
      <w:r>
        <w:t xml:space="preserve">   BakedBeans    </w:t>
      </w:r>
      <w:r>
        <w:t xml:space="preserve">   spaghetti    </w:t>
      </w:r>
      <w:r>
        <w:t xml:space="preserve">   Custard    </w:t>
      </w:r>
      <w:r>
        <w:t xml:space="preserve">   ToiletRoll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Bank</dc:title>
  <dcterms:created xsi:type="dcterms:W3CDTF">2021-10-11T07:17:03Z</dcterms:created>
  <dcterms:modified xsi:type="dcterms:W3CDTF">2021-10-11T07:17:03Z</dcterms:modified>
</cp:coreProperties>
</file>