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Banking Terms Word Scramble</w:t>
      </w:r>
    </w:p>
    <w:p>
      <w:pPr>
        <w:pStyle w:val="Questions"/>
      </w:pPr>
      <w:r>
        <w:t xml:space="preserve">1. utmomcniy nginrdega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ynummocti enhitkc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edfegni ciarmea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fdoo dvrie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optirfnon itionzanogars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iscvere eraa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fdoo arnpty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taenprr egcayn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odfo knba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ehsetlr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Banking Terms Word Scramble</dc:title>
  <dcterms:created xsi:type="dcterms:W3CDTF">2021-10-11T07:17:19Z</dcterms:created>
  <dcterms:modified xsi:type="dcterms:W3CDTF">2021-10-11T07:17:19Z</dcterms:modified>
</cp:coreProperties>
</file>