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&amp; Beverage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Picodegallo    </w:t>
      </w:r>
      <w:r>
        <w:t xml:space="preserve">   Calamari    </w:t>
      </w:r>
      <w:r>
        <w:t xml:space="preserve">   Spaghetti    </w:t>
      </w:r>
      <w:r>
        <w:t xml:space="preserve">   Quesadilla    </w:t>
      </w:r>
      <w:r>
        <w:t xml:space="preserve">   Chocolate Cake    </w:t>
      </w:r>
      <w:r>
        <w:t xml:space="preserve">   Gouda Cheese    </w:t>
      </w:r>
      <w:r>
        <w:t xml:space="preserve">   Brisket    </w:t>
      </w:r>
      <w:r>
        <w:t xml:space="preserve">   Zinfandel    </w:t>
      </w:r>
      <w:r>
        <w:t xml:space="preserve">   Cabernet Sauvignon    </w:t>
      </w:r>
      <w:r>
        <w:t xml:space="preserve">   Pinot Grigio    </w:t>
      </w:r>
      <w:r>
        <w:t xml:space="preserve">   Riesling    </w:t>
      </w:r>
      <w:r>
        <w:t xml:space="preserve">   Filet Mignon    </w:t>
      </w:r>
      <w:r>
        <w:t xml:space="preserve">   Pomodoro Sauce    </w:t>
      </w:r>
      <w:r>
        <w:t xml:space="preserve">   Cheese    </w:t>
      </w:r>
      <w:r>
        <w:t xml:space="preserve">   Pepperoni    </w:t>
      </w:r>
      <w:r>
        <w:t xml:space="preserve">   Lobster    </w:t>
      </w:r>
      <w:r>
        <w:t xml:space="preserve">   Frenchfries    </w:t>
      </w:r>
      <w:r>
        <w:t xml:space="preserve">   Hamburger    </w:t>
      </w:r>
      <w:r>
        <w:t xml:space="preserve">   Chorizo    </w:t>
      </w:r>
      <w:r>
        <w:t xml:space="preserve">   Guacamole    </w:t>
      </w:r>
      <w:r>
        <w:t xml:space="preserve">   Garlic    </w:t>
      </w:r>
      <w:r>
        <w:t xml:space="preserve">   Burrata    </w:t>
      </w:r>
      <w:r>
        <w:t xml:space="preserve">   Pecan Pie    </w:t>
      </w:r>
      <w:r>
        <w:t xml:space="preserve">   Fish    </w:t>
      </w:r>
      <w:r>
        <w:t xml:space="preserve">   Shrimp    </w:t>
      </w:r>
      <w:r>
        <w:t xml:space="preserve">   Cheesecake    </w:t>
      </w:r>
      <w:r>
        <w:t xml:space="preserve">   Squash    </w:t>
      </w:r>
      <w:r>
        <w:t xml:space="preserve">   Tomatoes    </w:t>
      </w:r>
      <w:r>
        <w:t xml:space="preserve">   Cabbage    </w:t>
      </w:r>
      <w:r>
        <w:t xml:space="preserve">   Greenbeans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&amp; Beverage</dc:title>
  <dcterms:created xsi:type="dcterms:W3CDTF">2021-10-11T07:15:35Z</dcterms:created>
  <dcterms:modified xsi:type="dcterms:W3CDTF">2021-10-11T07:15:35Z</dcterms:modified>
</cp:coreProperties>
</file>