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Borne Illnesses</w:t>
      </w:r>
    </w:p>
    <w:p>
      <w:pPr>
        <w:pStyle w:val="Questions"/>
      </w:pPr>
      <w:r>
        <w:t xml:space="preserve">1. AAELSOLLNM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INFENAZUL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HARAIDRE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PODMIITESIOGLE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SCRIUEANN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ASITIRLE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OXSNTI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IESLNLS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SRSCO TCIMAENTNOA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ECMILACH ADHRZA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TEEUEMRTRPA ERGNDA ENOZ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THEBODS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Borne Illnesses</dc:title>
  <dcterms:created xsi:type="dcterms:W3CDTF">2021-10-11T07:16:43Z</dcterms:created>
  <dcterms:modified xsi:type="dcterms:W3CDTF">2021-10-11T07:16:43Z</dcterms:modified>
</cp:coreProperties>
</file>